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Information Systems Jobs List by Specialization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Specialization</w:t>
            </w:r>
          </w:p>
        </w:tc>
        <w:tc>
          <w:tcPr>
            <w:tcW w:type="dxa" w:w="4320"/>
          </w:tcPr>
          <w:p>
            <w:r>
              <w:t>Job Title</w:t>
            </w:r>
          </w:p>
        </w:tc>
      </w:tr>
      <w:tr>
        <w:tc>
          <w:tcPr>
            <w:tcW w:type="dxa" w:w="4320"/>
          </w:tcPr>
          <w:p>
            <w:r>
              <w:t>Information Technology Management</w:t>
            </w:r>
          </w:p>
        </w:tc>
        <w:tc>
          <w:tcPr>
            <w:tcW w:type="dxa" w:w="4320"/>
          </w:tcPr>
          <w:p>
            <w:r>
              <w:t>Chief Information Officer (CIO)</w:t>
            </w:r>
          </w:p>
        </w:tc>
      </w:tr>
      <w:tr>
        <w:tc>
          <w:tcPr>
            <w:tcW w:type="dxa" w:w="4320"/>
          </w:tcPr>
          <w:p>
            <w:r>
              <w:t>Information Technology Management</w:t>
            </w:r>
          </w:p>
        </w:tc>
        <w:tc>
          <w:tcPr>
            <w:tcW w:type="dxa" w:w="4320"/>
          </w:tcPr>
          <w:p>
            <w:r>
              <w:t>VP of Information Technology</w:t>
            </w:r>
          </w:p>
        </w:tc>
      </w:tr>
      <w:tr>
        <w:tc>
          <w:tcPr>
            <w:tcW w:type="dxa" w:w="4320"/>
          </w:tcPr>
          <w:p>
            <w:r>
              <w:t>Information Technology Management</w:t>
            </w:r>
          </w:p>
        </w:tc>
        <w:tc>
          <w:tcPr>
            <w:tcW w:type="dxa" w:w="4320"/>
          </w:tcPr>
          <w:p>
            <w:r>
              <w:t>Director of Information Technology</w:t>
            </w:r>
          </w:p>
        </w:tc>
      </w:tr>
      <w:tr>
        <w:tc>
          <w:tcPr>
            <w:tcW w:type="dxa" w:w="4320"/>
          </w:tcPr>
          <w:p>
            <w:r>
              <w:t>Information Technology Management</w:t>
            </w:r>
          </w:p>
        </w:tc>
        <w:tc>
          <w:tcPr>
            <w:tcW w:type="dxa" w:w="4320"/>
          </w:tcPr>
          <w:p>
            <w:r>
              <w:t>IT Manager</w:t>
            </w:r>
          </w:p>
        </w:tc>
      </w:tr>
      <w:tr>
        <w:tc>
          <w:tcPr>
            <w:tcW w:type="dxa" w:w="4320"/>
          </w:tcPr>
          <w:p>
            <w:r>
              <w:t>Information Technology Management</w:t>
            </w:r>
          </w:p>
        </w:tc>
        <w:tc>
          <w:tcPr>
            <w:tcW w:type="dxa" w:w="4320"/>
          </w:tcPr>
          <w:p>
            <w:r>
              <w:t>IT Strategy Manager</w:t>
            </w:r>
          </w:p>
        </w:tc>
      </w:tr>
      <w:tr>
        <w:tc>
          <w:tcPr>
            <w:tcW w:type="dxa" w:w="4320"/>
          </w:tcPr>
          <w:p>
            <w:r>
              <w:t>Cybersecurity</w:t>
            </w:r>
          </w:p>
        </w:tc>
        <w:tc>
          <w:tcPr>
            <w:tcW w:type="dxa" w:w="4320"/>
          </w:tcPr>
          <w:p>
            <w:r>
              <w:t>Chief Information Security Officer (CISO)</w:t>
            </w:r>
          </w:p>
        </w:tc>
      </w:tr>
      <w:tr>
        <w:tc>
          <w:tcPr>
            <w:tcW w:type="dxa" w:w="4320"/>
          </w:tcPr>
          <w:p>
            <w:r>
              <w:t>Cybersecurity</w:t>
            </w:r>
          </w:p>
        </w:tc>
        <w:tc>
          <w:tcPr>
            <w:tcW w:type="dxa" w:w="4320"/>
          </w:tcPr>
          <w:p>
            <w:r>
              <w:t>VP of Cybersecurity</w:t>
            </w:r>
          </w:p>
        </w:tc>
      </w:tr>
      <w:tr>
        <w:tc>
          <w:tcPr>
            <w:tcW w:type="dxa" w:w="4320"/>
          </w:tcPr>
          <w:p>
            <w:r>
              <w:t>Cybersecurity</w:t>
            </w:r>
          </w:p>
        </w:tc>
        <w:tc>
          <w:tcPr>
            <w:tcW w:type="dxa" w:w="4320"/>
          </w:tcPr>
          <w:p>
            <w:r>
              <w:t>Director of Cybersecurity</w:t>
            </w:r>
          </w:p>
        </w:tc>
      </w:tr>
      <w:tr>
        <w:tc>
          <w:tcPr>
            <w:tcW w:type="dxa" w:w="4320"/>
          </w:tcPr>
          <w:p>
            <w:r>
              <w:t>Cybersecurity</w:t>
            </w:r>
          </w:p>
        </w:tc>
        <w:tc>
          <w:tcPr>
            <w:tcW w:type="dxa" w:w="4320"/>
          </w:tcPr>
          <w:p>
            <w:r>
              <w:t>Cybersecurity Manager</w:t>
            </w:r>
          </w:p>
        </w:tc>
      </w:tr>
      <w:tr>
        <w:tc>
          <w:tcPr>
            <w:tcW w:type="dxa" w:w="4320"/>
          </w:tcPr>
          <w:p>
            <w:r>
              <w:t>Cybersecurity</w:t>
            </w:r>
          </w:p>
        </w:tc>
        <w:tc>
          <w:tcPr>
            <w:tcW w:type="dxa" w:w="4320"/>
          </w:tcPr>
          <w:p>
            <w:r>
              <w:t>Senior Cybersecurity Analyst</w:t>
            </w:r>
          </w:p>
        </w:tc>
      </w:tr>
      <w:tr>
        <w:tc>
          <w:tcPr>
            <w:tcW w:type="dxa" w:w="4320"/>
          </w:tcPr>
          <w:p>
            <w:r>
              <w:t>Cybersecurity</w:t>
            </w:r>
          </w:p>
        </w:tc>
        <w:tc>
          <w:tcPr>
            <w:tcW w:type="dxa" w:w="4320"/>
          </w:tcPr>
          <w:p>
            <w:r>
              <w:t>Cybersecurity Analyst</w:t>
            </w:r>
          </w:p>
        </w:tc>
      </w:tr>
      <w:tr>
        <w:tc>
          <w:tcPr>
            <w:tcW w:type="dxa" w:w="4320"/>
          </w:tcPr>
          <w:p>
            <w:r>
              <w:t>Network Administration</w:t>
            </w:r>
          </w:p>
        </w:tc>
        <w:tc>
          <w:tcPr>
            <w:tcW w:type="dxa" w:w="4320"/>
          </w:tcPr>
          <w:p>
            <w:r>
              <w:t>Network Architect</w:t>
            </w:r>
          </w:p>
        </w:tc>
      </w:tr>
      <w:tr>
        <w:tc>
          <w:tcPr>
            <w:tcW w:type="dxa" w:w="4320"/>
          </w:tcPr>
          <w:p>
            <w:r>
              <w:t>Network Administration</w:t>
            </w:r>
          </w:p>
        </w:tc>
        <w:tc>
          <w:tcPr>
            <w:tcW w:type="dxa" w:w="4320"/>
          </w:tcPr>
          <w:p>
            <w:r>
              <w:t>Network Engineer</w:t>
            </w:r>
          </w:p>
        </w:tc>
      </w:tr>
      <w:tr>
        <w:tc>
          <w:tcPr>
            <w:tcW w:type="dxa" w:w="4320"/>
          </w:tcPr>
          <w:p>
            <w:r>
              <w:t>Network Administration</w:t>
            </w:r>
          </w:p>
        </w:tc>
        <w:tc>
          <w:tcPr>
            <w:tcW w:type="dxa" w:w="4320"/>
          </w:tcPr>
          <w:p>
            <w:r>
              <w:t>Senior Network Administrator</w:t>
            </w:r>
          </w:p>
        </w:tc>
      </w:tr>
      <w:tr>
        <w:tc>
          <w:tcPr>
            <w:tcW w:type="dxa" w:w="4320"/>
          </w:tcPr>
          <w:p>
            <w:r>
              <w:t>Network Administration</w:t>
            </w:r>
          </w:p>
        </w:tc>
        <w:tc>
          <w:tcPr>
            <w:tcW w:type="dxa" w:w="4320"/>
          </w:tcPr>
          <w:p>
            <w:r>
              <w:t>Network Administrator</w:t>
            </w:r>
          </w:p>
        </w:tc>
      </w:tr>
      <w:tr>
        <w:tc>
          <w:tcPr>
            <w:tcW w:type="dxa" w:w="4320"/>
          </w:tcPr>
          <w:p>
            <w:r>
              <w:t>Software Development</w:t>
            </w:r>
          </w:p>
        </w:tc>
        <w:tc>
          <w:tcPr>
            <w:tcW w:type="dxa" w:w="4320"/>
          </w:tcPr>
          <w:p>
            <w:r>
              <w:t>Chief Technology Officer (CTO)</w:t>
            </w:r>
          </w:p>
        </w:tc>
      </w:tr>
      <w:tr>
        <w:tc>
          <w:tcPr>
            <w:tcW w:type="dxa" w:w="4320"/>
          </w:tcPr>
          <w:p>
            <w:r>
              <w:t>Software Development</w:t>
            </w:r>
          </w:p>
        </w:tc>
        <w:tc>
          <w:tcPr>
            <w:tcW w:type="dxa" w:w="4320"/>
          </w:tcPr>
          <w:p>
            <w:r>
              <w:t>VP of Software Development</w:t>
            </w:r>
          </w:p>
        </w:tc>
      </w:tr>
      <w:tr>
        <w:tc>
          <w:tcPr>
            <w:tcW w:type="dxa" w:w="4320"/>
          </w:tcPr>
          <w:p>
            <w:r>
              <w:t>Software Development</w:t>
            </w:r>
          </w:p>
        </w:tc>
        <w:tc>
          <w:tcPr>
            <w:tcW w:type="dxa" w:w="4320"/>
          </w:tcPr>
          <w:p>
            <w:r>
              <w:t>Software Development Manager</w:t>
            </w:r>
          </w:p>
        </w:tc>
      </w:tr>
      <w:tr>
        <w:tc>
          <w:tcPr>
            <w:tcW w:type="dxa" w:w="4320"/>
          </w:tcPr>
          <w:p>
            <w:r>
              <w:t>Software Development</w:t>
            </w:r>
          </w:p>
        </w:tc>
        <w:tc>
          <w:tcPr>
            <w:tcW w:type="dxa" w:w="4320"/>
          </w:tcPr>
          <w:p>
            <w:r>
              <w:t>Senior Software Developer</w:t>
            </w:r>
          </w:p>
        </w:tc>
      </w:tr>
      <w:tr>
        <w:tc>
          <w:tcPr>
            <w:tcW w:type="dxa" w:w="4320"/>
          </w:tcPr>
          <w:p>
            <w:r>
              <w:t>Software Development</w:t>
            </w:r>
          </w:p>
        </w:tc>
        <w:tc>
          <w:tcPr>
            <w:tcW w:type="dxa" w:w="4320"/>
          </w:tcPr>
          <w:p>
            <w:r>
              <w:t>Software Developer</w:t>
            </w:r>
          </w:p>
        </w:tc>
      </w:tr>
      <w:tr>
        <w:tc>
          <w:tcPr>
            <w:tcW w:type="dxa" w:w="4320"/>
          </w:tcPr>
          <w:p>
            <w:r>
              <w:t>Software Development</w:t>
            </w:r>
          </w:p>
        </w:tc>
        <w:tc>
          <w:tcPr>
            <w:tcW w:type="dxa" w:w="4320"/>
          </w:tcPr>
          <w:p>
            <w:r>
              <w:t>Junior Software Developer</w:t>
            </w:r>
          </w:p>
        </w:tc>
      </w:tr>
      <w:tr>
        <w:tc>
          <w:tcPr>
            <w:tcW w:type="dxa" w:w="4320"/>
          </w:tcPr>
          <w:p>
            <w:r>
              <w:t>Data Management &amp; Analytics</w:t>
            </w:r>
          </w:p>
        </w:tc>
        <w:tc>
          <w:tcPr>
            <w:tcW w:type="dxa" w:w="4320"/>
          </w:tcPr>
          <w:p>
            <w:r>
              <w:t>Data Architect</w:t>
            </w:r>
          </w:p>
        </w:tc>
      </w:tr>
      <w:tr>
        <w:tc>
          <w:tcPr>
            <w:tcW w:type="dxa" w:w="4320"/>
          </w:tcPr>
          <w:p>
            <w:r>
              <w:t>Data Management &amp; Analytics</w:t>
            </w:r>
          </w:p>
        </w:tc>
        <w:tc>
          <w:tcPr>
            <w:tcW w:type="dxa" w:w="4320"/>
          </w:tcPr>
          <w:p>
            <w:r>
              <w:t>Data Scientist</w:t>
            </w:r>
          </w:p>
        </w:tc>
      </w:tr>
      <w:tr>
        <w:tc>
          <w:tcPr>
            <w:tcW w:type="dxa" w:w="4320"/>
          </w:tcPr>
          <w:p>
            <w:r>
              <w:t>Data Management &amp; Analytics</w:t>
            </w:r>
          </w:p>
        </w:tc>
        <w:tc>
          <w:tcPr>
            <w:tcW w:type="dxa" w:w="4320"/>
          </w:tcPr>
          <w:p>
            <w:r>
              <w:t>Data Engineer</w:t>
            </w:r>
          </w:p>
        </w:tc>
      </w:tr>
      <w:tr>
        <w:tc>
          <w:tcPr>
            <w:tcW w:type="dxa" w:w="4320"/>
          </w:tcPr>
          <w:p>
            <w:r>
              <w:t>Data Management &amp; Analytics</w:t>
            </w:r>
          </w:p>
        </w:tc>
        <w:tc>
          <w:tcPr>
            <w:tcW w:type="dxa" w:w="4320"/>
          </w:tcPr>
          <w:p>
            <w:r>
              <w:t>Senior Data Analyst</w:t>
            </w:r>
          </w:p>
        </w:tc>
      </w:tr>
      <w:tr>
        <w:tc>
          <w:tcPr>
            <w:tcW w:type="dxa" w:w="4320"/>
          </w:tcPr>
          <w:p>
            <w:r>
              <w:t>Data Management &amp; Analytics</w:t>
            </w:r>
          </w:p>
        </w:tc>
        <w:tc>
          <w:tcPr>
            <w:tcW w:type="dxa" w:w="4320"/>
          </w:tcPr>
          <w:p>
            <w:r>
              <w:t>Data Analyst</w:t>
            </w:r>
          </w:p>
        </w:tc>
      </w:tr>
      <w:tr>
        <w:tc>
          <w:tcPr>
            <w:tcW w:type="dxa" w:w="4320"/>
          </w:tcPr>
          <w:p>
            <w:r>
              <w:t>IT Support</w:t>
            </w:r>
          </w:p>
        </w:tc>
        <w:tc>
          <w:tcPr>
            <w:tcW w:type="dxa" w:w="4320"/>
          </w:tcPr>
          <w:p>
            <w:r>
              <w:t>IT Support Manager</w:t>
            </w:r>
          </w:p>
        </w:tc>
      </w:tr>
      <w:tr>
        <w:tc>
          <w:tcPr>
            <w:tcW w:type="dxa" w:w="4320"/>
          </w:tcPr>
          <w:p>
            <w:r>
              <w:t>IT Support</w:t>
            </w:r>
          </w:p>
        </w:tc>
        <w:tc>
          <w:tcPr>
            <w:tcW w:type="dxa" w:w="4320"/>
          </w:tcPr>
          <w:p>
            <w:r>
              <w:t>Senior IT Support Specialist</w:t>
            </w:r>
          </w:p>
        </w:tc>
      </w:tr>
      <w:tr>
        <w:tc>
          <w:tcPr>
            <w:tcW w:type="dxa" w:w="4320"/>
          </w:tcPr>
          <w:p>
            <w:r>
              <w:t>IT Support</w:t>
            </w:r>
          </w:p>
        </w:tc>
        <w:tc>
          <w:tcPr>
            <w:tcW w:type="dxa" w:w="4320"/>
          </w:tcPr>
          <w:p>
            <w:r>
              <w:t>IT Support Specialist</w:t>
            </w:r>
          </w:p>
        </w:tc>
      </w:tr>
      <w:tr>
        <w:tc>
          <w:tcPr>
            <w:tcW w:type="dxa" w:w="4320"/>
          </w:tcPr>
          <w:p>
            <w:r>
              <w:t>IT Support</w:t>
            </w:r>
          </w:p>
        </w:tc>
        <w:tc>
          <w:tcPr>
            <w:tcW w:type="dxa" w:w="4320"/>
          </w:tcPr>
          <w:p>
            <w:r>
              <w:t>IT Support Technician</w:t>
            </w:r>
          </w:p>
        </w:tc>
      </w:tr>
      <w:tr>
        <w:tc>
          <w:tcPr>
            <w:tcW w:type="dxa" w:w="4320"/>
          </w:tcPr>
          <w:p>
            <w:r>
              <w:t>Cloud Computing</w:t>
            </w:r>
          </w:p>
        </w:tc>
        <w:tc>
          <w:tcPr>
            <w:tcW w:type="dxa" w:w="4320"/>
          </w:tcPr>
          <w:p>
            <w:r>
              <w:t>Cloud Solutions Architect</w:t>
            </w:r>
          </w:p>
        </w:tc>
      </w:tr>
      <w:tr>
        <w:tc>
          <w:tcPr>
            <w:tcW w:type="dxa" w:w="4320"/>
          </w:tcPr>
          <w:p>
            <w:r>
              <w:t>Cloud Computing</w:t>
            </w:r>
          </w:p>
        </w:tc>
        <w:tc>
          <w:tcPr>
            <w:tcW w:type="dxa" w:w="4320"/>
          </w:tcPr>
          <w:p>
            <w:r>
              <w:t>Cloud Engineer</w:t>
            </w:r>
          </w:p>
        </w:tc>
      </w:tr>
      <w:tr>
        <w:tc>
          <w:tcPr>
            <w:tcW w:type="dxa" w:w="4320"/>
          </w:tcPr>
          <w:p>
            <w:r>
              <w:t>Cloud Computing</w:t>
            </w:r>
          </w:p>
        </w:tc>
        <w:tc>
          <w:tcPr>
            <w:tcW w:type="dxa" w:w="4320"/>
          </w:tcPr>
          <w:p>
            <w:r>
              <w:t>Senior Cloud Administrator</w:t>
            </w:r>
          </w:p>
        </w:tc>
      </w:tr>
      <w:tr>
        <w:tc>
          <w:tcPr>
            <w:tcW w:type="dxa" w:w="4320"/>
          </w:tcPr>
          <w:p>
            <w:r>
              <w:t>Cloud Computing</w:t>
            </w:r>
          </w:p>
        </w:tc>
        <w:tc>
          <w:tcPr>
            <w:tcW w:type="dxa" w:w="4320"/>
          </w:tcPr>
          <w:p>
            <w:r>
              <w:t>Cloud Administrator</w:t>
            </w:r>
          </w:p>
        </w:tc>
      </w:tr>
      <w:tr>
        <w:tc>
          <w:tcPr>
            <w:tcW w:type="dxa" w:w="4320"/>
          </w:tcPr>
          <w:p>
            <w:r>
              <w:t>Project Management</w:t>
            </w:r>
          </w:p>
        </w:tc>
        <w:tc>
          <w:tcPr>
            <w:tcW w:type="dxa" w:w="4320"/>
          </w:tcPr>
          <w:p>
            <w:r>
              <w:t>IT Project Manager</w:t>
            </w:r>
          </w:p>
        </w:tc>
      </w:tr>
      <w:tr>
        <w:tc>
          <w:tcPr>
            <w:tcW w:type="dxa" w:w="4320"/>
          </w:tcPr>
          <w:p>
            <w:r>
              <w:t>Project Management</w:t>
            </w:r>
          </w:p>
        </w:tc>
        <w:tc>
          <w:tcPr>
            <w:tcW w:type="dxa" w:w="4320"/>
          </w:tcPr>
          <w:p>
            <w:r>
              <w:t>Senior Project Manager</w:t>
            </w:r>
          </w:p>
        </w:tc>
      </w:tr>
      <w:tr>
        <w:tc>
          <w:tcPr>
            <w:tcW w:type="dxa" w:w="4320"/>
          </w:tcPr>
          <w:p>
            <w:r>
              <w:t>Project Management</w:t>
            </w:r>
          </w:p>
        </w:tc>
        <w:tc>
          <w:tcPr>
            <w:tcW w:type="dxa" w:w="4320"/>
          </w:tcPr>
          <w:p>
            <w:r>
              <w:t>Project Manager</w:t>
            </w:r>
          </w:p>
        </w:tc>
      </w:tr>
      <w:tr>
        <w:tc>
          <w:tcPr>
            <w:tcW w:type="dxa" w:w="4320"/>
          </w:tcPr>
          <w:p>
            <w:r>
              <w:t>Project Management</w:t>
            </w:r>
          </w:p>
        </w:tc>
        <w:tc>
          <w:tcPr>
            <w:tcW w:type="dxa" w:w="4320"/>
          </w:tcPr>
          <w:p>
            <w:r>
              <w:t>Project Coordinator</w:t>
            </w:r>
          </w:p>
        </w:tc>
      </w:tr>
      <w:tr>
        <w:tc>
          <w:tcPr>
            <w:tcW w:type="dxa" w:w="4320"/>
          </w:tcPr>
          <w:p>
            <w:r>
              <w:t>IT Compliance &amp; Governance</w:t>
            </w:r>
          </w:p>
        </w:tc>
        <w:tc>
          <w:tcPr>
            <w:tcW w:type="dxa" w:w="4320"/>
          </w:tcPr>
          <w:p>
            <w:r>
              <w:t>Chief Compliance Officer</w:t>
            </w:r>
          </w:p>
        </w:tc>
      </w:tr>
      <w:tr>
        <w:tc>
          <w:tcPr>
            <w:tcW w:type="dxa" w:w="4320"/>
          </w:tcPr>
          <w:p>
            <w:r>
              <w:t>IT Compliance &amp; Governance</w:t>
            </w:r>
          </w:p>
        </w:tc>
        <w:tc>
          <w:tcPr>
            <w:tcW w:type="dxa" w:w="4320"/>
          </w:tcPr>
          <w:p>
            <w:r>
              <w:t>Compliance Manager</w:t>
            </w:r>
          </w:p>
        </w:tc>
      </w:tr>
      <w:tr>
        <w:tc>
          <w:tcPr>
            <w:tcW w:type="dxa" w:w="4320"/>
          </w:tcPr>
          <w:p>
            <w:r>
              <w:t>IT Compliance &amp; Governance</w:t>
            </w:r>
          </w:p>
        </w:tc>
        <w:tc>
          <w:tcPr>
            <w:tcW w:type="dxa" w:w="4320"/>
          </w:tcPr>
          <w:p>
            <w:r>
              <w:t>IT Compliance Analyst</w:t>
            </w:r>
          </w:p>
        </w:tc>
      </w:tr>
      <w:tr>
        <w:tc>
          <w:tcPr>
            <w:tcW w:type="dxa" w:w="4320"/>
          </w:tcPr>
          <w:p>
            <w:r>
              <w:t>IT Compliance &amp; Governance</w:t>
            </w:r>
          </w:p>
        </w:tc>
        <w:tc>
          <w:tcPr>
            <w:tcW w:type="dxa" w:w="4320"/>
          </w:tcPr>
          <w:p>
            <w:r>
              <w:t>IT Governance Specialist</w:t>
            </w:r>
          </w:p>
        </w:tc>
      </w:tr>
      <w:tr>
        <w:tc>
          <w:tcPr>
            <w:tcW w:type="dxa" w:w="4320"/>
          </w:tcPr>
          <w:p>
            <w:r>
              <w:t>Enterprise Architecture</w:t>
            </w:r>
          </w:p>
        </w:tc>
        <w:tc>
          <w:tcPr>
            <w:tcW w:type="dxa" w:w="4320"/>
          </w:tcPr>
          <w:p>
            <w:r>
              <w:t>Enterprise Architect</w:t>
            </w:r>
          </w:p>
        </w:tc>
      </w:tr>
      <w:tr>
        <w:tc>
          <w:tcPr>
            <w:tcW w:type="dxa" w:w="4320"/>
          </w:tcPr>
          <w:p>
            <w:r>
              <w:t>Enterprise Architecture</w:t>
            </w:r>
          </w:p>
        </w:tc>
        <w:tc>
          <w:tcPr>
            <w:tcW w:type="dxa" w:w="4320"/>
          </w:tcPr>
          <w:p>
            <w:r>
              <w:t>Solutions Architect</w:t>
            </w:r>
          </w:p>
        </w:tc>
      </w:tr>
      <w:tr>
        <w:tc>
          <w:tcPr>
            <w:tcW w:type="dxa" w:w="4320"/>
          </w:tcPr>
          <w:p>
            <w:r>
              <w:t>Enterprise Architecture</w:t>
            </w:r>
          </w:p>
        </w:tc>
        <w:tc>
          <w:tcPr>
            <w:tcW w:type="dxa" w:w="4320"/>
          </w:tcPr>
          <w:p>
            <w:r>
              <w:t>Senior Systems Analyst</w:t>
            </w:r>
          </w:p>
        </w:tc>
      </w:tr>
      <w:tr>
        <w:tc>
          <w:tcPr>
            <w:tcW w:type="dxa" w:w="4320"/>
          </w:tcPr>
          <w:p>
            <w:r>
              <w:t>Enterprise Architecture</w:t>
            </w:r>
          </w:p>
        </w:tc>
        <w:tc>
          <w:tcPr>
            <w:tcW w:type="dxa" w:w="4320"/>
          </w:tcPr>
          <w:p>
            <w:r>
              <w:t>Systems Analyst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